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DDA39" w14:textId="581108E0" w:rsidR="00752135" w:rsidRDefault="00752135">
      <w:pPr>
        <w:rPr>
          <w:rFonts w:ascii="Aptos" w:hAnsi="Aptos"/>
          <w:b/>
        </w:rPr>
      </w:pPr>
      <w:r>
        <w:rPr>
          <w:rFonts w:ascii="Aptos" w:hAnsi="Aptos"/>
          <w:b/>
        </w:rPr>
        <w:t>Chapter One:</w:t>
      </w:r>
    </w:p>
    <w:p w14:paraId="7BCA873A" w14:textId="1BE6AA3E" w:rsidR="00A13CC8" w:rsidRPr="00D960E5" w:rsidRDefault="00000000">
      <w:pPr>
        <w:rPr>
          <w:rFonts w:ascii="Aptos" w:hAnsi="Aptos"/>
        </w:rPr>
      </w:pPr>
      <w:r w:rsidRPr="00D960E5">
        <w:rPr>
          <w:rFonts w:ascii="Aptos" w:hAnsi="Aptos"/>
          <w:b/>
        </w:rPr>
        <w:t>Shadows of the Priory</w:t>
      </w:r>
    </w:p>
    <w:p w14:paraId="23B2C557" w14:textId="77777777" w:rsidR="00A13CC8" w:rsidRPr="00D960E5" w:rsidRDefault="00000000">
      <w:pPr>
        <w:rPr>
          <w:rFonts w:ascii="Aptos" w:hAnsi="Aptos"/>
        </w:rPr>
      </w:pPr>
      <w:r w:rsidRPr="00D960E5">
        <w:rPr>
          <w:rFonts w:ascii="Aptos" w:hAnsi="Aptos"/>
          <w:sz w:val="28"/>
        </w:rPr>
        <w:t>The Priory, Swiss Alps, October 1944</w:t>
      </w:r>
    </w:p>
    <w:p w14:paraId="47AC1A9B" w14:textId="77777777" w:rsidR="00A13CC8" w:rsidRPr="00D960E5" w:rsidRDefault="00000000" w:rsidP="00C43713">
      <w:pPr>
        <w:jc w:val="both"/>
        <w:rPr>
          <w:rFonts w:ascii="Aptos" w:hAnsi="Aptos"/>
        </w:rPr>
      </w:pPr>
      <w:r w:rsidRPr="00D960E5">
        <w:rPr>
          <w:rFonts w:ascii="Aptos" w:hAnsi="Aptos"/>
          <w:sz w:val="28"/>
        </w:rPr>
        <w:t>The priory loomed on the mountainside like a scar etched into the rugged terrain, its ominous and immense presence. Weathered by time and the elements, its stone walls were dappled with patches of lichen, a testament to centuries of enduring the harshness of nature. Snow gathered like a thick, white blanket around its base, muting the world beyond and creating an eerie stillness that enveloped the ancient structure. This was a place built long before modern borders claimed their dominions. This monument had stood witness to the passage of countless souls: pilgrims seeking solace, armies marching to glory or doom, and the hushed exchanges of secrets whispered after dark.</w:t>
      </w:r>
    </w:p>
    <w:p w14:paraId="30858181" w14:textId="77777777" w:rsidR="00A13CC8" w:rsidRPr="00D960E5" w:rsidRDefault="00000000" w:rsidP="00C43713">
      <w:pPr>
        <w:jc w:val="both"/>
        <w:rPr>
          <w:rFonts w:ascii="Aptos" w:hAnsi="Aptos"/>
        </w:rPr>
      </w:pPr>
      <w:r w:rsidRPr="00D960E5">
        <w:rPr>
          <w:rFonts w:ascii="Aptos" w:hAnsi="Aptos"/>
          <w:sz w:val="28"/>
        </w:rPr>
        <w:t>On this night, however, the priory saw not the devout nor the desperate but a group of men whose faces held the shadows of a world grown weary. These were men who no longer prayed. Their presence in this hallowed space felt like an incantation, conjuring forth the memories of every dark pact ever made within these walls. The ancient stones absorbed their energy like parched earth drinking in rainfall, and one could almost sense a pulse thrumming beneath the surface, as if the building had awaited this moment, yearning to reclaim the weight of occult secrets too dangerous for the light of day.</w:t>
      </w:r>
    </w:p>
    <w:p w14:paraId="0CC5F980" w14:textId="77777777" w:rsidR="00A13CC8" w:rsidRPr="00D960E5" w:rsidRDefault="00000000" w:rsidP="00C43713">
      <w:pPr>
        <w:jc w:val="both"/>
        <w:rPr>
          <w:rFonts w:ascii="Aptos" w:hAnsi="Aptos"/>
        </w:rPr>
      </w:pPr>
      <w:r w:rsidRPr="00D960E5">
        <w:rPr>
          <w:rFonts w:ascii="Aptos" w:hAnsi="Aptos"/>
          <w:sz w:val="28"/>
        </w:rPr>
        <w:t xml:space="preserve">Stepping inside, the heavy oak door creaked on its rusty hinges, echoing through the cold nave. The air was sharp and crisp, as breath curled into small clouds that slowly dissipated into the vast emptiness. Each boot fall against the flagstones resonated like a drumbeat, a reminder of the living, breathing men now trespassing in a sanctuary stripped of faith. Shadows leapt and danced across the stone, cast by a solitary candle flickering defiantly on a rough-hewn table at the room's centre. This </w:t>
      </w:r>
      <w:r w:rsidRPr="00D960E5">
        <w:rPr>
          <w:rFonts w:ascii="Aptos" w:hAnsi="Aptos"/>
          <w:sz w:val="28"/>
        </w:rPr>
        <w:lastRenderedPageBreak/>
        <w:t>flame flickered with fervour, fighting valiantly against the oppressive weight of centuries pressing down upon it, casting a wavering light that struggled to illuminate the faces of those gathered.</w:t>
      </w:r>
    </w:p>
    <w:p w14:paraId="2201497E" w14:textId="77777777" w:rsidR="00A13CC8" w:rsidRPr="00D960E5" w:rsidRDefault="00000000" w:rsidP="00C43713">
      <w:pPr>
        <w:jc w:val="both"/>
        <w:rPr>
          <w:rFonts w:ascii="Aptos" w:hAnsi="Aptos"/>
        </w:rPr>
      </w:pPr>
      <w:r w:rsidRPr="00D960E5">
        <w:rPr>
          <w:rFonts w:ascii="Aptos" w:hAnsi="Aptos"/>
          <w:sz w:val="28"/>
        </w:rPr>
        <w:t>The nave had been stripped bare of the icons and altars once revered there. Now, not a single cross or statue marked the hallowed ground; it was devoid of the hope and faith that once flourished. The only object remaining was the scarred table, wide and crude, its surface marred with deep grooves and dark stains, possibly remnants of old knives used in long-forgotten rituals. Here, surrounded by the stony silence of history, stood six men who were not just attendees but orchestrators of a new narrative. Each was a survivor from one world, determined to architect the grim contours of the next.</w:t>
      </w:r>
    </w:p>
    <w:p w14:paraId="266D1DC6" w14:textId="77777777" w:rsidR="00A13CC8" w:rsidRPr="00D960E5" w:rsidRDefault="00000000" w:rsidP="00C43713">
      <w:pPr>
        <w:jc w:val="both"/>
        <w:rPr>
          <w:rFonts w:ascii="Aptos" w:hAnsi="Aptos"/>
        </w:rPr>
      </w:pPr>
      <w:r w:rsidRPr="00D960E5">
        <w:rPr>
          <w:rFonts w:ascii="Aptos" w:hAnsi="Aptos"/>
          <w:sz w:val="28"/>
        </w:rPr>
        <w:t>They stood without the comfort of seated introductions, circling this makeshift council table, where the air was thick with tension. Their eyes swept over one another with the intensity of soldiers scanning a room before engaging the enemy. Every gesture was measured, every exchange fraught with unspoken conversation, echoing the weight of their collective pasts. They were acutely aware of the stakes; familiarity danced in their glances, for each man understood who the others were, not just by name, but by reputation and capability.</w:t>
      </w:r>
    </w:p>
    <w:p w14:paraId="431BF4D8" w14:textId="77777777" w:rsidR="00A13CC8" w:rsidRPr="00D960E5" w:rsidRDefault="00000000" w:rsidP="00C43713">
      <w:pPr>
        <w:jc w:val="both"/>
        <w:rPr>
          <w:rFonts w:ascii="Aptos" w:hAnsi="Aptos"/>
        </w:rPr>
      </w:pPr>
      <w:r w:rsidRPr="00D960E5">
        <w:rPr>
          <w:rFonts w:ascii="Aptos" w:hAnsi="Aptos"/>
          <w:sz w:val="28"/>
        </w:rPr>
        <w:t>Without a word, they began to disrobe, the heavy cloaks were shrugged off, and hoods dropped back. Identities, once hidden in the shadows, stepped into the open.</w:t>
      </w:r>
    </w:p>
    <w:p w14:paraId="228CD9FD" w14:textId="77777777" w:rsidR="00A13CC8" w:rsidRPr="00D960E5" w:rsidRDefault="00000000" w:rsidP="00C43713">
      <w:pPr>
        <w:jc w:val="both"/>
        <w:rPr>
          <w:rFonts w:ascii="Aptos" w:hAnsi="Aptos"/>
        </w:rPr>
      </w:pPr>
      <w:r w:rsidRPr="00D960E5">
        <w:rPr>
          <w:rFonts w:ascii="Aptos" w:hAnsi="Aptos"/>
          <w:sz w:val="28"/>
        </w:rPr>
        <w:t>The tall figure, with narrow shoulders and the Vatican seal stitched beneath his collar, stood quietly, his eyes unreadable. Monsignor Giovanni Montini. The future Pope Paul VI. He spoke in murmurs, each word deliberate, as if the language itself carried weight beyond its meaning.</w:t>
      </w:r>
    </w:p>
    <w:p w14:paraId="10937862" w14:textId="77777777" w:rsidR="00A13CC8" w:rsidRPr="00D960E5" w:rsidRDefault="00000000" w:rsidP="00C43713">
      <w:pPr>
        <w:jc w:val="both"/>
        <w:rPr>
          <w:rFonts w:ascii="Aptos" w:hAnsi="Aptos"/>
        </w:rPr>
      </w:pPr>
      <w:r w:rsidRPr="00D960E5">
        <w:rPr>
          <w:rFonts w:ascii="Aptos" w:hAnsi="Aptos"/>
          <w:sz w:val="28"/>
        </w:rPr>
        <w:t xml:space="preserve">Next to him, standing with a faint sneer and an expression honed by bureaucracy and chessboard politics, was Allen Dulles, American </w:t>
      </w:r>
      <w:r w:rsidRPr="00D960E5">
        <w:rPr>
          <w:rFonts w:ascii="Aptos" w:hAnsi="Aptos"/>
          <w:sz w:val="28"/>
        </w:rPr>
        <w:lastRenderedPageBreak/>
        <w:t>intelligence architect and future Director of the CIA. His presence was calculated, confident, as though he were already writing history in invisible ink.</w:t>
      </w:r>
    </w:p>
    <w:p w14:paraId="047E074B" w14:textId="77777777" w:rsidR="00A13CC8" w:rsidRPr="00D960E5" w:rsidRDefault="00000000" w:rsidP="00C43713">
      <w:pPr>
        <w:jc w:val="both"/>
        <w:rPr>
          <w:rFonts w:ascii="Aptos" w:hAnsi="Aptos"/>
        </w:rPr>
      </w:pPr>
      <w:r w:rsidRPr="00D960E5">
        <w:rPr>
          <w:rFonts w:ascii="Aptos" w:hAnsi="Aptos"/>
          <w:sz w:val="28"/>
        </w:rPr>
        <w:t>Across from him stood a gaunt man in SS dress blacks, his face unrepentant, untouched by a hint of doubt. General Karl Wolff. Himmler’s former adjutant. A Nazi emissary who came not to beg but to negotiate. His eyes showed no fear, only the cold arithmetic of survival.</w:t>
      </w:r>
    </w:p>
    <w:p w14:paraId="71EA8ADB" w14:textId="77777777" w:rsidR="00A13CC8" w:rsidRPr="00D960E5" w:rsidRDefault="00000000" w:rsidP="00C43713">
      <w:pPr>
        <w:jc w:val="both"/>
        <w:rPr>
          <w:rFonts w:ascii="Aptos" w:hAnsi="Aptos"/>
        </w:rPr>
      </w:pPr>
      <w:r w:rsidRPr="00D960E5">
        <w:rPr>
          <w:rFonts w:ascii="Aptos" w:hAnsi="Aptos"/>
          <w:sz w:val="28"/>
        </w:rPr>
        <w:t>Beside Wolff, a short, barrel-chested man with deep-set eyes remained stone silent. Klaus Barbie. The Butcher of Lyon. His uniform was unadorned, his gaze reptilian. He had no illusions about morality, only function.</w:t>
      </w:r>
    </w:p>
    <w:p w14:paraId="4DDDDFC1" w14:textId="77777777" w:rsidR="00A13CC8" w:rsidRPr="00D960E5" w:rsidRDefault="00000000" w:rsidP="00C43713">
      <w:pPr>
        <w:jc w:val="both"/>
        <w:rPr>
          <w:rFonts w:ascii="Aptos" w:hAnsi="Aptos"/>
        </w:rPr>
      </w:pPr>
      <w:r w:rsidRPr="00D960E5">
        <w:rPr>
          <w:rFonts w:ascii="Aptos" w:hAnsi="Aptos"/>
          <w:sz w:val="28"/>
        </w:rPr>
        <w:t>Opposite the candle, slouched like a bored patron in a bar, was Charles “Lucky” Luciano. Recently freed from his American prison cell in exchange for wartime favours, he wore an Italian overcoat tailored in Naples, cigarette burning down between his fingers. His nod to Dulles was almost friendly. Almost.</w:t>
      </w:r>
    </w:p>
    <w:p w14:paraId="53DDD40A" w14:textId="77777777" w:rsidR="00A13CC8" w:rsidRPr="00D960E5" w:rsidRDefault="00000000" w:rsidP="00C43713">
      <w:pPr>
        <w:jc w:val="both"/>
        <w:rPr>
          <w:rFonts w:ascii="Aptos" w:hAnsi="Aptos"/>
        </w:rPr>
      </w:pPr>
      <w:r w:rsidRPr="00D960E5">
        <w:rPr>
          <w:rFonts w:ascii="Aptos" w:hAnsi="Aptos"/>
          <w:sz w:val="28"/>
        </w:rPr>
        <w:t>Lastly, dark-eyed and regal, stood Don Mario Russo, capo dei capi of Palermo. He wore a dark wool coat, the collar high, his gloved hands folded over the hilt of a cane that concealed a stiletto blade. He was here not as a favour but as a formality. Sicily would play its part, but only if the terms were to his liking.</w:t>
      </w:r>
    </w:p>
    <w:p w14:paraId="001C772D" w14:textId="77777777" w:rsidR="00A13CC8" w:rsidRPr="00D960E5" w:rsidRDefault="00000000" w:rsidP="00C43713">
      <w:pPr>
        <w:jc w:val="both"/>
        <w:rPr>
          <w:rFonts w:ascii="Aptos" w:hAnsi="Aptos"/>
        </w:rPr>
      </w:pPr>
      <w:r w:rsidRPr="00D960E5">
        <w:rPr>
          <w:rFonts w:ascii="Aptos" w:hAnsi="Aptos"/>
          <w:sz w:val="28"/>
        </w:rPr>
        <w:t>Montini stepped forward toward the centre of the table, where the flickering candlelight cast long, wavering shadows on the floor. From beneath his cassock, he drew a small leather-bound prayer book and opened it slowly. His voice, when it came, was low and deliberate, tinged with ritual rather than faith.</w:t>
      </w:r>
    </w:p>
    <w:p w14:paraId="5F14B045" w14:textId="77777777" w:rsidR="00A13CC8" w:rsidRPr="00D960E5" w:rsidRDefault="00000000" w:rsidP="00C43713">
      <w:pPr>
        <w:jc w:val="both"/>
        <w:rPr>
          <w:rFonts w:ascii="Aptos" w:hAnsi="Aptos"/>
        </w:rPr>
      </w:pPr>
      <w:r w:rsidRPr="00D960E5">
        <w:rPr>
          <w:rFonts w:ascii="Aptos" w:hAnsi="Aptos"/>
          <w:sz w:val="28"/>
        </w:rPr>
        <w:t>“Silence the enemies of Christ,” he intoned, as if invoking a rite older than the Church itself.</w:t>
      </w:r>
    </w:p>
    <w:p w14:paraId="37BB2661" w14:textId="77777777" w:rsidR="00A13CC8" w:rsidRPr="00D960E5" w:rsidRDefault="00000000" w:rsidP="00C43713">
      <w:pPr>
        <w:jc w:val="both"/>
        <w:rPr>
          <w:rFonts w:ascii="Aptos" w:hAnsi="Aptos"/>
        </w:rPr>
      </w:pPr>
      <w:r w:rsidRPr="00D960E5">
        <w:rPr>
          <w:rFonts w:ascii="Aptos" w:hAnsi="Aptos"/>
          <w:sz w:val="28"/>
        </w:rPr>
        <w:lastRenderedPageBreak/>
        <w:t>Each man lowered his gaze for the briefest moment, not in prayer, but in acknowledgement. This was not a benediction; it was a pact.</w:t>
      </w:r>
    </w:p>
    <w:p w14:paraId="21BC1AE7" w14:textId="77777777" w:rsidR="00A13CC8" w:rsidRPr="00D960E5" w:rsidRDefault="00000000" w:rsidP="00C43713">
      <w:pPr>
        <w:jc w:val="both"/>
        <w:rPr>
          <w:rFonts w:ascii="Aptos" w:hAnsi="Aptos"/>
        </w:rPr>
      </w:pPr>
      <w:r w:rsidRPr="00D960E5">
        <w:rPr>
          <w:rFonts w:ascii="Aptos" w:hAnsi="Aptos"/>
          <w:sz w:val="28"/>
        </w:rPr>
        <w:t>Montini took a vial from his pocket and uncorked it with a practised hand. Holy water, or something posing as such, was sprinkled across the table in four precise arcs. Steam hissed where it touched the cold wood. Dulles did not flinch. Luciano watched with wry amusement. Barbie stood still as marble. Wolff’s eyes narrowed, but he said nothing.</w:t>
      </w:r>
    </w:p>
    <w:p w14:paraId="4860C438" w14:textId="77777777" w:rsidR="00A13CC8" w:rsidRPr="00D960E5" w:rsidRDefault="00000000" w:rsidP="00C43713">
      <w:pPr>
        <w:jc w:val="both"/>
        <w:rPr>
          <w:rFonts w:ascii="Aptos" w:hAnsi="Aptos"/>
        </w:rPr>
      </w:pPr>
      <w:r w:rsidRPr="00D960E5">
        <w:rPr>
          <w:rFonts w:ascii="Aptos" w:hAnsi="Aptos"/>
          <w:sz w:val="28"/>
        </w:rPr>
        <w:t>Montini closed the book and returned it to the folds of his robe. He nodded once.</w:t>
      </w:r>
    </w:p>
    <w:p w14:paraId="435469F1" w14:textId="77777777" w:rsidR="00A13CC8" w:rsidRPr="00D960E5" w:rsidRDefault="00000000" w:rsidP="00C43713">
      <w:pPr>
        <w:jc w:val="both"/>
        <w:rPr>
          <w:rFonts w:ascii="Aptos" w:hAnsi="Aptos"/>
        </w:rPr>
      </w:pPr>
      <w:r w:rsidRPr="00D960E5">
        <w:rPr>
          <w:rFonts w:ascii="Aptos" w:hAnsi="Aptos"/>
          <w:sz w:val="28"/>
        </w:rPr>
        <w:t>“No record. No seal. No forgiveness.”</w:t>
      </w:r>
    </w:p>
    <w:p w14:paraId="453E66CE" w14:textId="77777777" w:rsidR="00A13CC8" w:rsidRPr="00D960E5" w:rsidRDefault="00000000" w:rsidP="00C43713">
      <w:pPr>
        <w:jc w:val="both"/>
        <w:rPr>
          <w:rFonts w:ascii="Aptos" w:hAnsi="Aptos"/>
        </w:rPr>
      </w:pPr>
      <w:r w:rsidRPr="00D960E5">
        <w:rPr>
          <w:rFonts w:ascii="Aptos" w:hAnsi="Aptos"/>
          <w:sz w:val="28"/>
        </w:rPr>
        <w:t>Dulles stepped forward, producing a sealed envelope from inside his coat. “Then we begin.</w:t>
      </w:r>
    </w:p>
    <w:p w14:paraId="05FAB838" w14:textId="77777777" w:rsidR="00A13CC8" w:rsidRPr="00D960E5" w:rsidRDefault="00000000" w:rsidP="00C43713">
      <w:pPr>
        <w:jc w:val="both"/>
        <w:rPr>
          <w:rFonts w:ascii="Aptos" w:hAnsi="Aptos"/>
        </w:rPr>
      </w:pPr>
      <w:r w:rsidRPr="00D960E5">
        <w:rPr>
          <w:rFonts w:ascii="Aptos" w:hAnsi="Aptos"/>
          <w:sz w:val="28"/>
        </w:rPr>
        <w:t>The candle between them flared suddenly, as though sparked by the very breath of history, and it flickered again as they circled the table, its flame throwing a transient light across their gathering. In that dim glow, they became silhouettes animated by a shared purpose. The priory, filled with echoes of the past, now held the weight of their intentions, hopes, and fears. Outside, the winds howled, swirling snow into a blizzard that obscured all signs of life, leaving the priory and its inhabitants separate from the world, a sanctuary for plotting unwritten futures. The weight of their unspoken pact hung heavy in the air, binding them together as they prepared to rewrite their destinies.</w:t>
      </w:r>
    </w:p>
    <w:p w14:paraId="3F58CDD8" w14:textId="77777777" w:rsidR="00A13CC8" w:rsidRPr="00D960E5" w:rsidRDefault="00000000" w:rsidP="00C43713">
      <w:pPr>
        <w:jc w:val="both"/>
        <w:rPr>
          <w:rFonts w:ascii="Aptos" w:hAnsi="Aptos"/>
        </w:rPr>
      </w:pPr>
      <w:r w:rsidRPr="00D960E5">
        <w:rPr>
          <w:rFonts w:ascii="Aptos" w:hAnsi="Aptos"/>
          <w:sz w:val="28"/>
        </w:rPr>
        <w:t xml:space="preserve">And just beyond the trembling circle of flickering lamplight, ensconced in the ancient, crumbling shadows of the colonnade, a solitary figure remained motionless. Major John Thorn, Head of British Eighth Army Intelligence, stood wrapped in a heavy, moisture-laden greatcoat, the fabric weighed down by icy remnants of late winter’s snowmelt. He had arrived at the priory long before anyone else, slipping through the obscured entryway unseen; a spectre woven into the gathering gloom. With his collar turned snugly against the penetrating chill and the brim </w:t>
      </w:r>
      <w:r w:rsidRPr="00D960E5">
        <w:rPr>
          <w:rFonts w:ascii="Aptos" w:hAnsi="Aptos"/>
          <w:sz w:val="28"/>
        </w:rPr>
        <w:lastRenderedPageBreak/>
        <w:t>of his service cap casting a dark shadow over his keenly observant eyes, he absorbed the intricacies of the unfolding scene, every detail etching itself into his memory with exhilarating finality.</w:t>
      </w:r>
    </w:p>
    <w:p w14:paraId="4CDDBEB8" w14:textId="77777777" w:rsidR="00A13CC8" w:rsidRPr="00D960E5" w:rsidRDefault="00000000" w:rsidP="00C43713">
      <w:pPr>
        <w:jc w:val="both"/>
        <w:rPr>
          <w:rFonts w:ascii="Aptos" w:hAnsi="Aptos"/>
        </w:rPr>
      </w:pPr>
      <w:r w:rsidRPr="00D960E5">
        <w:rPr>
          <w:rFonts w:ascii="Aptos" w:hAnsi="Aptos"/>
          <w:sz w:val="28"/>
        </w:rPr>
        <w:t>This was no mere chance occurrence. London had dispatched him here, a ghostly witness sent to gauge the moment without interference, to drink deeply from the currents of a precarious world teetering on the edge of chaos. His orders were as clear as they were heavy: observe everything and trust no one. In the shrouded darkness, the shadows danced around him, serving not only as a cloak of invisibility but as a poignant reminder of the secrets and lies swirling just beyond the brink of perception.</w:t>
      </w:r>
    </w:p>
    <w:p w14:paraId="71EA7E38" w14:textId="77777777" w:rsidR="00A13CC8" w:rsidRPr="00D960E5" w:rsidRDefault="00000000" w:rsidP="00C43713">
      <w:pPr>
        <w:jc w:val="both"/>
        <w:rPr>
          <w:rFonts w:ascii="Aptos" w:hAnsi="Aptos"/>
        </w:rPr>
      </w:pPr>
      <w:r w:rsidRPr="00D960E5">
        <w:rPr>
          <w:rFonts w:ascii="Aptos" w:hAnsi="Aptos"/>
          <w:sz w:val="28"/>
        </w:rPr>
        <w:t>The massive, weather-beaten oak doors of the priory groaned open, a lamenting sigh that echoed through the stillness as if the very walls were reluctant to yield their sanctity to the outside world. Blue-grey moonlight slashed through the threshold, casting an ethereal glow upon a tableau that felt as though it had been conjured from the depths of a fever dream.</w:t>
      </w:r>
    </w:p>
    <w:p w14:paraId="4BF92154" w14:textId="77777777" w:rsidR="00A13CC8" w:rsidRPr="00D960E5" w:rsidRDefault="00000000" w:rsidP="00C43713">
      <w:pPr>
        <w:jc w:val="both"/>
        <w:rPr>
          <w:rFonts w:ascii="Aptos" w:hAnsi="Aptos"/>
        </w:rPr>
      </w:pPr>
      <w:r w:rsidRPr="00D960E5">
        <w:rPr>
          <w:rFonts w:ascii="Aptos" w:hAnsi="Aptos"/>
          <w:sz w:val="28"/>
        </w:rPr>
        <w:t>On the threshold, a double line of men stood with military precision, rigidly aligned in stark black SS uniforms that gleamed ominously under the pale embrace of the moonlight. Each insignia, polished to a cruel brilliance, caught the light, twinkling like the gaze of malevolent stars. Their expressions remained inscrutable, cold masks of discipline concealing any glimmer of the roiling thoughts beneath; their eyes, veiled in an eerie calm, suggested men who had mastered hiding their souls under layers of fevered training and gut-wrenching fear. Menacingly, their boots were positioned with a seamless alignment to the grip of machine pistols resting at their sides, silent sentinels promising authority enveloped in a simmering threat.</w:t>
      </w:r>
    </w:p>
    <w:p w14:paraId="2F807E71" w14:textId="33FE4AEE" w:rsidR="00A13CC8" w:rsidRPr="00D960E5" w:rsidRDefault="00000000" w:rsidP="00C43713">
      <w:pPr>
        <w:jc w:val="both"/>
        <w:rPr>
          <w:rFonts w:ascii="Aptos" w:hAnsi="Aptos"/>
        </w:rPr>
      </w:pPr>
      <w:r w:rsidRPr="00D960E5">
        <w:rPr>
          <w:rFonts w:ascii="Aptos" w:hAnsi="Aptos"/>
          <w:sz w:val="28"/>
        </w:rPr>
        <w:t xml:space="preserve">For a fleeting heartbeat, the air itself felt suffocating, thick with a palpable tension that wrapped around the assembly like an oppressive fog, clawing at the edges of human instinct. It was a language </w:t>
      </w:r>
      <w:r w:rsidRPr="00D960E5">
        <w:rPr>
          <w:rFonts w:ascii="Aptos" w:hAnsi="Aptos"/>
          <w:sz w:val="28"/>
        </w:rPr>
        <w:lastRenderedPageBreak/>
        <w:t>unspoken</w:t>
      </w:r>
      <w:r w:rsidR="000A6644">
        <w:rPr>
          <w:rFonts w:ascii="Aptos" w:hAnsi="Aptos"/>
          <w:sz w:val="28"/>
        </w:rPr>
        <w:t xml:space="preserve">, </w:t>
      </w:r>
      <w:r w:rsidRPr="00D960E5">
        <w:rPr>
          <w:rFonts w:ascii="Aptos" w:hAnsi="Aptos"/>
          <w:sz w:val="28"/>
        </w:rPr>
        <w:t>a tapestry woven from dread and anticipation, thick enough to draw beads of sweat down one’s spine, encasing the moment in a prison of dread, hanging heavily in the air like an unwelcome spectre.</w:t>
      </w:r>
    </w:p>
    <w:p w14:paraId="6F7F703E" w14:textId="77777777" w:rsidR="00A13CC8" w:rsidRPr="00D960E5" w:rsidRDefault="00000000" w:rsidP="00C43713">
      <w:pPr>
        <w:jc w:val="both"/>
        <w:rPr>
          <w:rFonts w:ascii="Aptos" w:hAnsi="Aptos"/>
        </w:rPr>
      </w:pPr>
      <w:r w:rsidRPr="00D960E5">
        <w:rPr>
          <w:rFonts w:ascii="Aptos" w:hAnsi="Aptos"/>
          <w:sz w:val="28"/>
        </w:rPr>
        <w:t>Luciano stood poised beside Barbie, who shot anxious glances toward the nearest guard; every instinct screamed caution, urging him to retreat from the invisible line etched in the cobblestones. The tension felt like a living entity, palpable enough that each inhale was tinged with trepidation. In stark contrast, Don Russo breathed slowly, deliberately, exuding an air of peace amidst the rising anxiety, crafting an invisible barrier against the onslaught of suffocating dread. But it was Wolff, stepping from the shrouded recesses of the priory, who commanded the full measure of the gathering’s attention with an allure of predatory grace.</w:t>
      </w:r>
    </w:p>
    <w:p w14:paraId="0701E766" w14:textId="7D86CEE2" w:rsidR="00A13CC8" w:rsidRPr="00D960E5" w:rsidRDefault="00000000" w:rsidP="00C43713">
      <w:pPr>
        <w:jc w:val="both"/>
        <w:rPr>
          <w:rFonts w:ascii="Aptos" w:hAnsi="Aptos"/>
        </w:rPr>
      </w:pPr>
      <w:r w:rsidRPr="00D960E5">
        <w:rPr>
          <w:rFonts w:ascii="Aptos" w:hAnsi="Aptos"/>
          <w:sz w:val="28"/>
        </w:rPr>
        <w:t>Wolff emerged as the quintessential figure of authority, his presence enveloping the scene with a weight so profound that it felt as if he were both harbinger and sovereign of the chaos about to unfold. His voice rang out with metallic clarity</w:t>
      </w:r>
      <w:r w:rsidR="00A877B7">
        <w:rPr>
          <w:rFonts w:ascii="Aptos" w:hAnsi="Aptos"/>
          <w:sz w:val="28"/>
        </w:rPr>
        <w:t xml:space="preserve">; </w:t>
      </w:r>
      <w:r w:rsidRPr="00D960E5">
        <w:rPr>
          <w:rFonts w:ascii="Aptos" w:hAnsi="Aptos"/>
          <w:sz w:val="28"/>
        </w:rPr>
        <w:t xml:space="preserve">a sharp command barked in German that sliced through the stifling atmosphere like a knife through flesh. Instantly, the men snapped to attention, their boots striking the cobblestones in a precise cadence that echoed against the ancient stones of the priory. </w:t>
      </w:r>
    </w:p>
    <w:p w14:paraId="6F16E4AE" w14:textId="77777777" w:rsidR="00A13CC8" w:rsidRPr="00D960E5" w:rsidRDefault="00000000" w:rsidP="00C43713">
      <w:pPr>
        <w:jc w:val="both"/>
        <w:rPr>
          <w:rFonts w:ascii="Aptos" w:hAnsi="Aptos"/>
        </w:rPr>
      </w:pPr>
      <w:r w:rsidRPr="00D960E5">
        <w:rPr>
          <w:rFonts w:ascii="Aptos" w:hAnsi="Aptos"/>
          <w:sz w:val="28"/>
        </w:rPr>
        <w:t>Each beat resounded like thunder in the charged silence, a testament to their unwavering training, reverberating like war drums pounding in a synchronised display of obedience, thundering echoes of a generation caught in an unyielding grip of twisted allegiance. The very air hummed with military might, a visceral manifestation of purpose and power that sent shivers down spines, hinting at the violent undercurrents just beneath the calm exterior of their assembly.</w:t>
      </w:r>
    </w:p>
    <w:p w14:paraId="5C4FE2FE" w14:textId="77777777" w:rsidR="00A13CC8" w:rsidRPr="00D960E5" w:rsidRDefault="00000000" w:rsidP="00C43713">
      <w:pPr>
        <w:jc w:val="both"/>
        <w:rPr>
          <w:rFonts w:ascii="Aptos" w:hAnsi="Aptos"/>
        </w:rPr>
      </w:pPr>
      <w:r w:rsidRPr="00D960E5">
        <w:rPr>
          <w:rFonts w:ascii="Aptos" w:hAnsi="Aptos"/>
          <w:sz w:val="28"/>
        </w:rPr>
        <w:t xml:space="preserve">As guests began to arrive at the priory, they were ushered through the looming doors like royalty, their presence a stark contrast to the grim tableau unfolding around them. Polished gloves briefly touched brows </w:t>
      </w:r>
      <w:r w:rsidRPr="00D960E5">
        <w:rPr>
          <w:rFonts w:ascii="Aptos" w:hAnsi="Aptos"/>
          <w:sz w:val="28"/>
        </w:rPr>
        <w:lastRenderedPageBreak/>
        <w:t>in silent acknowledgement, each movement performed with an exaggerated grace that cloaked a sinister reality lurking beneath the surface. The engines of luxurious vehicles purred in the stillness, a mechanical symphony underscoring the eerie mélange of diplomacy and dread. Each arrival distorted the mirror of power dynamic, bending reflections of authority into grotesque shapes—a dance spun by the winds of imminent turmoil.</w:t>
      </w:r>
    </w:p>
    <w:p w14:paraId="7FC406CE" w14:textId="77777777" w:rsidR="00A13CC8" w:rsidRPr="00D960E5" w:rsidRDefault="00000000" w:rsidP="00C43713">
      <w:pPr>
        <w:jc w:val="both"/>
        <w:rPr>
          <w:rFonts w:ascii="Aptos" w:hAnsi="Aptos"/>
        </w:rPr>
      </w:pPr>
      <w:r w:rsidRPr="00D960E5">
        <w:rPr>
          <w:rFonts w:ascii="Aptos" w:hAnsi="Aptos"/>
          <w:sz w:val="28"/>
        </w:rPr>
        <w:t>Yet fate’s cruel hand twisted at the seams when it came time for Dulles to depart. The atmosphere thickened with foreboding, swirling with an unspeakable tension like storm clouds racing before the winds of change. An additional convoy rolled from the recesses of the night, a procession of low-profile black sedans gliding forward, ghosts borne from the depths, accompanied by military motorcycles that flowed like dark waves through the twilight. The riders, clad in muted olive drab, embodied the very essence of men on the edge; the motorcycles hummed with the potential for violence lurking just beneath a veneer of calm.</w:t>
      </w:r>
    </w:p>
    <w:p w14:paraId="1E46198E" w14:textId="77777777" w:rsidR="00A13CC8" w:rsidRPr="00D960E5" w:rsidRDefault="00000000" w:rsidP="00C43713">
      <w:pPr>
        <w:jc w:val="both"/>
        <w:rPr>
          <w:rFonts w:ascii="Aptos" w:hAnsi="Aptos"/>
        </w:rPr>
      </w:pPr>
      <w:r w:rsidRPr="00D960E5">
        <w:rPr>
          <w:rFonts w:ascii="Aptos" w:hAnsi="Aptos"/>
          <w:sz w:val="28"/>
        </w:rPr>
        <w:t>No insignia marred the polished surfaces of these vehicles, no words passed among drivers or military personnel. Instead, an understated tension twisted through the air, thick and oppressive, drawing a tight line of anticipation across the gathering. As Dulles stepped forward from the sanctuary of the priory, his movements deliberate and measured, a fleeting moment of connection unfolded, an exchanged salute between the weathered spymaster and one of the Marines assigned to escort him. The gesture carried weight, an unspoken amalgamation of respect and the unyielding bonds that tethered them, even as both stood locked in the rigid forms of their respective roles, dictated by a convoluted tapestry of deceit.</w:t>
      </w:r>
    </w:p>
    <w:p w14:paraId="024F14DC" w14:textId="77777777" w:rsidR="00A13CC8" w:rsidRPr="00D960E5" w:rsidRDefault="00000000" w:rsidP="00C43713">
      <w:pPr>
        <w:jc w:val="both"/>
        <w:rPr>
          <w:rFonts w:ascii="Aptos" w:hAnsi="Aptos"/>
        </w:rPr>
      </w:pPr>
      <w:r w:rsidRPr="00D960E5">
        <w:rPr>
          <w:rFonts w:ascii="Aptos" w:hAnsi="Aptos"/>
          <w:sz w:val="28"/>
        </w:rPr>
        <w:t xml:space="preserve">From his vantage point, Thorn observed the intricate dance of allegiances with icy detachment, permitting a sardonic smile to curl at the corners of his mouth as he noted Wolff's satisfaction with the subtle </w:t>
      </w:r>
      <w:r w:rsidRPr="00D960E5">
        <w:rPr>
          <w:rFonts w:ascii="Aptos" w:hAnsi="Aptos"/>
          <w:sz w:val="28"/>
        </w:rPr>
        <w:lastRenderedPageBreak/>
        <w:t>theatre before him. Without so much as a flicker of dénouement, Wolff’s men returned to formation, seamlessly stepping back into line with a synchronisation born from years of unwavering discipline. Their expressions remained hard, forged like iron under pressure, as their eyes followed the American convoy’s passage. They remained unfazed, their poise unyielding even as the mystical presence of the Marines slipped through the murky veil between their worlds.</w:t>
      </w:r>
    </w:p>
    <w:p w14:paraId="2EDFFF35" w14:textId="77777777" w:rsidR="00A13CC8" w:rsidRPr="00D960E5" w:rsidRDefault="00000000" w:rsidP="00C43713">
      <w:pPr>
        <w:jc w:val="both"/>
        <w:rPr>
          <w:rFonts w:ascii="Aptos" w:hAnsi="Aptos"/>
        </w:rPr>
      </w:pPr>
      <w:r w:rsidRPr="00D960E5">
        <w:rPr>
          <w:rFonts w:ascii="Aptos" w:hAnsi="Aptos"/>
          <w:sz w:val="28"/>
        </w:rPr>
        <w:t>In that fleeting nexus of two realities, an immense chasm stretched wide, across which both parties stood resolutely apart; the Marines offered no acknowledgement to their SS counterparts, stone-faced and resolute, while their shadowy observers remained unwavering in their composure. An invisible line segregated their coexistence, but the gravity of history’s burdens weighed heavily upon the fabric of the atmosphere. It was a precarious tightrope walk for ideals polarised by the sinewed throes of a world on the brink, an intersection suspended in time and a breath held in collective trepidation.</w:t>
      </w:r>
    </w:p>
    <w:p w14:paraId="624E7270" w14:textId="77777777" w:rsidR="00A13CC8" w:rsidRPr="00D960E5" w:rsidRDefault="00000000" w:rsidP="00C43713">
      <w:pPr>
        <w:jc w:val="both"/>
        <w:rPr>
          <w:rFonts w:ascii="Aptos" w:hAnsi="Aptos"/>
        </w:rPr>
      </w:pPr>
      <w:r w:rsidRPr="00D960E5">
        <w:rPr>
          <w:rFonts w:ascii="Aptos" w:hAnsi="Aptos"/>
          <w:sz w:val="28"/>
        </w:rPr>
        <w:t xml:space="preserve">As Wolff lifted his arm, a silent, decisive command, the final German vehicle began to glide forward. It carved a path through the night like a phantom breaking free from its tether, merging into the encroaching darkness as the ghostly motorcycle outriders wove through the labyrinthine trees, their forms blending into the cloak of night. </w:t>
      </w:r>
    </w:p>
    <w:p w14:paraId="76892FE4" w14:textId="77777777" w:rsidR="00A13CC8" w:rsidRPr="00D960E5" w:rsidRDefault="00000000" w:rsidP="00C43713">
      <w:pPr>
        <w:jc w:val="both"/>
        <w:rPr>
          <w:rFonts w:ascii="Aptos" w:hAnsi="Aptos"/>
        </w:rPr>
      </w:pPr>
      <w:r w:rsidRPr="00D960E5">
        <w:rPr>
          <w:rFonts w:ascii="Aptos" w:hAnsi="Aptos"/>
          <w:sz w:val="28"/>
        </w:rPr>
        <w:t>With the last vestiges of the convoy disappearing into the abyssal depths beyond the forest, an eerie silence enveloped the priory. This heavy pall pressed down, reverberating with the colossal weight of impending truths waiting to unfold. Wolff turned back to the ancient structure, the flickering light of the last candle casting ghostly shadows upon the timeworn stone walls, each brush of light and dark narrating the course of countless secrets held and histories written.</w:t>
      </w:r>
    </w:p>
    <w:p w14:paraId="07FF2BAD" w14:textId="77777777" w:rsidR="00A13CC8" w:rsidRPr="00D960E5" w:rsidRDefault="00000000" w:rsidP="00C43713">
      <w:pPr>
        <w:jc w:val="both"/>
        <w:rPr>
          <w:rFonts w:ascii="Aptos" w:hAnsi="Aptos"/>
        </w:rPr>
      </w:pPr>
      <w:r w:rsidRPr="00D960E5">
        <w:rPr>
          <w:rFonts w:ascii="Aptos" w:hAnsi="Aptos"/>
          <w:sz w:val="28"/>
        </w:rPr>
        <w:t xml:space="preserve">On that night, where history loomed large, and the visceral stakes would soon render irrevocable consequences, the atmosphere pulsed with an ominous promise, melding the past and an uncertain future, </w:t>
      </w:r>
      <w:r w:rsidRPr="00D960E5">
        <w:rPr>
          <w:rFonts w:ascii="Aptos" w:hAnsi="Aptos"/>
          <w:sz w:val="28"/>
        </w:rPr>
        <w:lastRenderedPageBreak/>
        <w:t>coiling tighter around the assembly and beckoning toward a moment both sublime and terrible. The fabric of fate wove itself around the gathering: lives intertwined, choices sharp and shattering, as ambition’s ruins erected monuments to a history stained with blood and treachery.</w:t>
      </w:r>
    </w:p>
    <w:p w14:paraId="633B4A69" w14:textId="77777777" w:rsidR="00A13CC8" w:rsidRPr="00D960E5" w:rsidRDefault="00000000" w:rsidP="00C43713">
      <w:pPr>
        <w:jc w:val="both"/>
        <w:rPr>
          <w:rFonts w:ascii="Aptos" w:hAnsi="Aptos"/>
        </w:rPr>
      </w:pPr>
      <w:r w:rsidRPr="00D960E5">
        <w:rPr>
          <w:rFonts w:ascii="Aptos" w:hAnsi="Aptos"/>
          <w:sz w:val="28"/>
        </w:rPr>
        <w:t>As Major John Thorn entrenched himself deeper into the shrouded darkness, a silent witness to the unfolding drama, he felt the tremors of a greater truth crashing upon him, an intricate web entangling all present, a brink where the world itself teetered perilously, spinning into an abyss, a chaos desperately awaiting its release. In the quiet intensity of the night, Thorn understood that the mantle of truth now rested heavily upon his shoulders, swelling with the weight of destinies intertwined. It was a truth he was determined to guard, even if it meant wrestling with shadows.</w:t>
      </w:r>
    </w:p>
    <w:sectPr w:rsidR="00A13CC8" w:rsidRPr="00D960E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91146314">
    <w:abstractNumId w:val="8"/>
  </w:num>
  <w:num w:numId="2" w16cid:durableId="915893652">
    <w:abstractNumId w:val="6"/>
  </w:num>
  <w:num w:numId="3" w16cid:durableId="906653047">
    <w:abstractNumId w:val="5"/>
  </w:num>
  <w:num w:numId="4" w16cid:durableId="286476690">
    <w:abstractNumId w:val="4"/>
  </w:num>
  <w:num w:numId="5" w16cid:durableId="1461535565">
    <w:abstractNumId w:val="7"/>
  </w:num>
  <w:num w:numId="6" w16cid:durableId="1170753351">
    <w:abstractNumId w:val="3"/>
  </w:num>
  <w:num w:numId="7" w16cid:durableId="1383095563">
    <w:abstractNumId w:val="2"/>
  </w:num>
  <w:num w:numId="8" w16cid:durableId="333186407">
    <w:abstractNumId w:val="1"/>
  </w:num>
  <w:num w:numId="9" w16cid:durableId="210753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6644"/>
    <w:rsid w:val="0015074B"/>
    <w:rsid w:val="00262006"/>
    <w:rsid w:val="0029639D"/>
    <w:rsid w:val="00326F90"/>
    <w:rsid w:val="00524B23"/>
    <w:rsid w:val="00752135"/>
    <w:rsid w:val="00A13CC8"/>
    <w:rsid w:val="00A877B7"/>
    <w:rsid w:val="00AA1D8D"/>
    <w:rsid w:val="00B47730"/>
    <w:rsid w:val="00C43713"/>
    <w:rsid w:val="00CB0664"/>
    <w:rsid w:val="00D960E5"/>
    <w:rsid w:val="00E836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2061"/>
  <w14:defaultImageDpi w14:val="300"/>
  <w15:docId w15:val="{4AD8D3A2-7902-41DA-A50A-4F80A729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36"/>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2634</Words>
  <Characters>13726</Characters>
  <Application>Microsoft Office Word</Application>
  <DocSecurity>0</DocSecurity>
  <Lines>258</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Vaughan Mewis</cp:lastModifiedBy>
  <cp:revision>7</cp:revision>
  <dcterms:created xsi:type="dcterms:W3CDTF">2013-12-23T23:15:00Z</dcterms:created>
  <dcterms:modified xsi:type="dcterms:W3CDTF">2025-05-20T03:39:00Z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d3326f1b-a74e-41a1-96d6-8c9b6b3dd68a</vt:lpwstr>
  </property>
</Properties>
</file>