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FD93" w14:textId="77777777" w:rsidR="00E1512F" w:rsidRDefault="00000000">
      <w:pPr>
        <w:pStyle w:val="Title"/>
      </w:pPr>
      <w:r>
        <w:t>Quantum Scriptorium – Complete Book Titles Itinerary</w:t>
      </w:r>
    </w:p>
    <w:p w14:paraId="05ED2828" w14:textId="77777777" w:rsidR="00E1512F" w:rsidRDefault="00000000">
      <w:pPr>
        <w:pStyle w:val="Heading1"/>
      </w:pPr>
      <w:r>
        <w:t>Plausible Denial Series (Faction Spy Thrillers)</w:t>
      </w:r>
    </w:p>
    <w:p w14:paraId="762A440B" w14:textId="77777777" w:rsidR="00E1512F" w:rsidRDefault="00000000">
      <w:pPr>
        <w:pStyle w:val="ListBullet"/>
      </w:pPr>
      <w:r>
        <w:t>• Plausible Denial: The Unholy Alliance</w:t>
      </w:r>
    </w:p>
    <w:p w14:paraId="4E815F11" w14:textId="77777777" w:rsidR="00E1512F" w:rsidRDefault="00000000">
      <w:pPr>
        <w:pStyle w:val="ListBullet"/>
      </w:pPr>
      <w:r>
        <w:t>• The Golden Deception</w:t>
      </w:r>
    </w:p>
    <w:p w14:paraId="5428FFCB" w14:textId="77777777" w:rsidR="00E1512F" w:rsidRDefault="00000000">
      <w:pPr>
        <w:pStyle w:val="ListBullet"/>
      </w:pPr>
      <w:r>
        <w:t>• Blackfriars</w:t>
      </w:r>
    </w:p>
    <w:p w14:paraId="43E9E8CF" w14:textId="77777777" w:rsidR="00E1512F" w:rsidRDefault="00000000">
      <w:pPr>
        <w:pStyle w:val="ListBullet"/>
      </w:pPr>
      <w:r>
        <w:t>• The Courier from Archangel</w:t>
      </w:r>
    </w:p>
    <w:p w14:paraId="7F9533C6" w14:textId="77777777" w:rsidR="00E1512F" w:rsidRDefault="00000000">
      <w:pPr>
        <w:pStyle w:val="ListBullet"/>
      </w:pPr>
      <w:r>
        <w:t>• Dodge City</w:t>
      </w:r>
    </w:p>
    <w:p w14:paraId="19F02652" w14:textId="77777777" w:rsidR="00E1512F" w:rsidRDefault="00000000">
      <w:pPr>
        <w:pStyle w:val="ListBullet"/>
      </w:pPr>
      <w:r>
        <w:t>• The Vatican Stratagem</w:t>
      </w:r>
    </w:p>
    <w:p w14:paraId="2CFAE724" w14:textId="77777777" w:rsidR="00E1512F" w:rsidRDefault="00000000">
      <w:pPr>
        <w:pStyle w:val="Heading1"/>
      </w:pPr>
      <w:r>
        <w:t>The Unspoken Truth Series (Emotional Wellbeing &amp; Mental Health)</w:t>
      </w:r>
    </w:p>
    <w:p w14:paraId="30821144" w14:textId="77777777" w:rsidR="00E1512F" w:rsidRDefault="00000000">
      <w:pPr>
        <w:pStyle w:val="ListBullet"/>
      </w:pPr>
      <w:r>
        <w:t>• Anxiety: It’s Not Just a Word</w:t>
      </w:r>
    </w:p>
    <w:p w14:paraId="08DD3898" w14:textId="77777777" w:rsidR="00E1512F" w:rsidRDefault="00000000">
      <w:pPr>
        <w:pStyle w:val="ListBullet"/>
      </w:pPr>
      <w:r>
        <w:t>• Grief: It’s Not Just a Word</w:t>
      </w:r>
    </w:p>
    <w:p w14:paraId="29D0DF5C" w14:textId="77777777" w:rsidR="00E1512F" w:rsidRDefault="00000000">
      <w:pPr>
        <w:pStyle w:val="ListBullet"/>
      </w:pPr>
      <w:r>
        <w:t>• Entitlement: It’s Not Just a Word</w:t>
      </w:r>
    </w:p>
    <w:p w14:paraId="4D15927B" w14:textId="77777777" w:rsidR="00E1512F" w:rsidRDefault="00000000">
      <w:pPr>
        <w:pStyle w:val="ListBullet"/>
      </w:pPr>
      <w:r>
        <w:t>• Deception: It’s Not Just a Word</w:t>
      </w:r>
    </w:p>
    <w:p w14:paraId="4FA14C27" w14:textId="77777777" w:rsidR="00E1512F" w:rsidRDefault="00000000">
      <w:pPr>
        <w:pStyle w:val="ListBullet"/>
      </w:pPr>
      <w:r>
        <w:t>• Shame: It’s Not Just a Word</w:t>
      </w:r>
    </w:p>
    <w:p w14:paraId="79F35B57" w14:textId="77777777" w:rsidR="00E1512F" w:rsidRDefault="00000000">
      <w:pPr>
        <w:pStyle w:val="ListBullet"/>
      </w:pPr>
      <w:r>
        <w:t>• Loneliness: It’s Not Just a Word</w:t>
      </w:r>
    </w:p>
    <w:p w14:paraId="08041D62" w14:textId="77777777" w:rsidR="00E1512F" w:rsidRDefault="00000000">
      <w:pPr>
        <w:pStyle w:val="ListBullet"/>
      </w:pPr>
      <w:r>
        <w:t>• Forgiveness: It’s Not Just a Word</w:t>
      </w:r>
    </w:p>
    <w:p w14:paraId="20E7E6FC" w14:textId="77777777" w:rsidR="00E1512F" w:rsidRDefault="00000000">
      <w:pPr>
        <w:pStyle w:val="ListBullet"/>
      </w:pPr>
      <w:r>
        <w:t>• Guilt: It’s Not Just a Word</w:t>
      </w:r>
    </w:p>
    <w:p w14:paraId="7B9515BA" w14:textId="77777777" w:rsidR="00E1512F" w:rsidRDefault="00000000">
      <w:pPr>
        <w:pStyle w:val="Heading1"/>
      </w:pPr>
      <w:r>
        <w:t>Toddlers &amp; Emotional Development Series (Parenting Guides)</w:t>
      </w:r>
    </w:p>
    <w:p w14:paraId="216F8C04" w14:textId="77777777" w:rsidR="00E1512F" w:rsidRDefault="00000000">
      <w:pPr>
        <w:pStyle w:val="ListBullet"/>
      </w:pPr>
      <w:r>
        <w:t>• Raising Toddlers with Love and Limits</w:t>
      </w:r>
    </w:p>
    <w:p w14:paraId="4F5B2A47" w14:textId="77777777" w:rsidR="00E1512F" w:rsidRDefault="00000000">
      <w:pPr>
        <w:pStyle w:val="ListBullet"/>
      </w:pPr>
      <w:r>
        <w:t>• Little People, Big Emotions</w:t>
      </w:r>
    </w:p>
    <w:p w14:paraId="7771C1CD" w14:textId="77777777" w:rsidR="00E1512F" w:rsidRDefault="00000000">
      <w:pPr>
        <w:pStyle w:val="ListBullet"/>
      </w:pPr>
      <w:r>
        <w:t>• Tantrums and Tears: What Toddlers Really Need</w:t>
      </w:r>
    </w:p>
    <w:p w14:paraId="6224D7C5" w14:textId="77777777" w:rsidR="00E1512F" w:rsidRDefault="00000000">
      <w:pPr>
        <w:pStyle w:val="ListBullet"/>
      </w:pPr>
      <w:r>
        <w:t>• The Toddler Brain: How Neuroscience Transforms Parenting</w:t>
      </w:r>
    </w:p>
    <w:p w14:paraId="3A769BF9" w14:textId="77777777" w:rsidR="00E1512F" w:rsidRDefault="00000000">
      <w:pPr>
        <w:pStyle w:val="ListBullet"/>
      </w:pPr>
      <w:r>
        <w:t>• Boundaries Without Breaking Them</w:t>
      </w:r>
    </w:p>
    <w:p w14:paraId="734A7F83" w14:textId="77777777" w:rsidR="00E1512F" w:rsidRDefault="00000000">
      <w:pPr>
        <w:pStyle w:val="ListBullet"/>
      </w:pPr>
      <w:r>
        <w:t>• Understanding Toddler Anxiety</w:t>
      </w:r>
    </w:p>
    <w:p w14:paraId="0C0ABF8D" w14:textId="77777777" w:rsidR="00E1512F" w:rsidRDefault="00000000">
      <w:pPr>
        <w:pStyle w:val="ListBullet"/>
      </w:pPr>
      <w:r>
        <w:t>• Kindness Begins in the Cot</w:t>
      </w:r>
    </w:p>
    <w:p w14:paraId="13633A8C" w14:textId="77777777" w:rsidR="00E1512F" w:rsidRDefault="00000000">
      <w:pPr>
        <w:pStyle w:val="ListBullet"/>
      </w:pPr>
      <w:r>
        <w:t>• What Every Toddler Wishes You Knew</w:t>
      </w:r>
    </w:p>
    <w:p w14:paraId="60C9DAC8" w14:textId="77777777" w:rsidR="00E1512F" w:rsidRDefault="00000000">
      <w:pPr>
        <w:pStyle w:val="ListBullet"/>
      </w:pPr>
      <w:r>
        <w:t>• Whispers Before Words</w:t>
      </w:r>
    </w:p>
    <w:p w14:paraId="3ADB2743" w14:textId="77777777" w:rsidR="00E1512F" w:rsidRDefault="00000000">
      <w:pPr>
        <w:pStyle w:val="ListBullet"/>
      </w:pPr>
      <w:r>
        <w:t>• Parenting Without Yelling: The Calm Approach to Toddlers</w:t>
      </w:r>
    </w:p>
    <w:sectPr w:rsidR="00E1512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8295450">
    <w:abstractNumId w:val="8"/>
  </w:num>
  <w:num w:numId="2" w16cid:durableId="686446401">
    <w:abstractNumId w:val="6"/>
  </w:num>
  <w:num w:numId="3" w16cid:durableId="1573854716">
    <w:abstractNumId w:val="5"/>
  </w:num>
  <w:num w:numId="4" w16cid:durableId="1139029906">
    <w:abstractNumId w:val="4"/>
  </w:num>
  <w:num w:numId="5" w16cid:durableId="243026749">
    <w:abstractNumId w:val="7"/>
  </w:num>
  <w:num w:numId="6" w16cid:durableId="1051926100">
    <w:abstractNumId w:val="3"/>
  </w:num>
  <w:num w:numId="7" w16cid:durableId="708603900">
    <w:abstractNumId w:val="2"/>
  </w:num>
  <w:num w:numId="8" w16cid:durableId="1278484006">
    <w:abstractNumId w:val="1"/>
  </w:num>
  <w:num w:numId="9" w16cid:durableId="50031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E737C"/>
    <w:rsid w:val="00AA1D8D"/>
    <w:rsid w:val="00B47730"/>
    <w:rsid w:val="00CB0664"/>
    <w:rsid w:val="00E1512F"/>
    <w:rsid w:val="00E836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146FD04-5A1E-44D4-8339-2BD41B10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29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Vaughan Mewis</cp:lastModifiedBy>
  <cp:revision>2</cp:revision>
  <dcterms:created xsi:type="dcterms:W3CDTF">2013-12-23T23:15:00Z</dcterms:created>
  <dcterms:modified xsi:type="dcterms:W3CDTF">2025-05-21T05:35:00Z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8da7365f-462c-4e38-8e92-0162d2c52783</vt:lpwstr>
  </property>
</Properties>
</file>