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84F5" w14:textId="77777777" w:rsidR="00725948" w:rsidRDefault="00123A8D">
      <w:pPr>
        <w:pStyle w:val="Heading1"/>
      </w:pPr>
      <w:r>
        <w:t>Elegance Never Retires – Glorious Goodwood</w:t>
      </w:r>
    </w:p>
    <w:p w14:paraId="1CED970E" w14:textId="2EF8E0C1" w:rsidR="00725948" w:rsidRDefault="00123A8D">
      <w:r>
        <w:t xml:space="preserve">Every summer, beneath the polished charm of Glorious Goodwood’s champagne-soaked enclosures, something far more potent is unleashed. </w:t>
      </w:r>
      <w:r>
        <w:br/>
      </w:r>
      <w:r>
        <w:br/>
        <w:t>Amidst the roar of thundering hooves and the whisper of silk dresses, Lady Amelia Harwood</w:t>
      </w:r>
      <w:r w:rsidR="00C76963">
        <w:t xml:space="preserve">, </w:t>
      </w:r>
      <w:r>
        <w:t>elegant, widowed, and dangerously unfulfilled</w:t>
      </w:r>
      <w:r w:rsidR="00C76963">
        <w:t xml:space="preserve">, </w:t>
      </w:r>
      <w:r>
        <w:t xml:space="preserve">returns for another season. But this year, a stranger watches her from the Lennox Enclosure. Lucien Drake: a silver-templed financier with a scandal-rumoured past, a devastating half-smile, and </w:t>
      </w:r>
      <w:r w:rsidR="00C76963">
        <w:t xml:space="preserve">a risk appetite, </w:t>
      </w:r>
      <w:r>
        <w:t>on and off the turf.</w:t>
      </w:r>
      <w:r>
        <w:br/>
      </w:r>
      <w:r>
        <w:br/>
        <w:t>Their first glance is electric. Their second is combustible.</w:t>
      </w:r>
      <w:r>
        <w:br/>
      </w:r>
      <w:r>
        <w:br/>
        <w:t>As race day passions intensify, old money mingles with dangerous liaisons. Friends become rivals. Affairs are whispered over oysters</w:t>
      </w:r>
      <w:r w:rsidR="00EF1C1E">
        <w:t>, between</w:t>
      </w:r>
      <w:r>
        <w:t xml:space="preserve"> </w:t>
      </w:r>
      <w:r w:rsidR="00EF1C1E">
        <w:t>races</w:t>
      </w:r>
      <w:r>
        <w:t xml:space="preserve"> and clinking flutes, Amelia and Lucien's flirtation spirals into something untamed. They rendezvous in private marquees and the shadows of box six, each encounter more daring than the last.</w:t>
      </w:r>
      <w:r>
        <w:br/>
      </w:r>
      <w:r>
        <w:br/>
        <w:t>But beneath the glossy surface lies something darker</w:t>
      </w:r>
      <w:r w:rsidR="00EF1C1E">
        <w:t xml:space="preserve">: </w:t>
      </w:r>
      <w:r>
        <w:t>blackmail, old debts, and secrets buried beneath turf and time. As gossip spreads faster than tips, and alliances shift like odds on a favourite, Amelia must decide: surrender to scandal, or gamble everything for a final, breathtaking taste of love.</w:t>
      </w:r>
      <w:r>
        <w:br/>
      </w:r>
      <w:r>
        <w:br/>
        <w:t>Because at Glorious Goodwood, the real race isn’t always on the track.</w:t>
      </w:r>
      <w:r>
        <w:br/>
      </w:r>
      <w:r>
        <w:br/>
        <w:t>It’s in the heart.</w:t>
      </w:r>
      <w:r>
        <w:br/>
      </w:r>
      <w:r>
        <w:br/>
        <w:t>And sometimes... in the sheets.</w:t>
      </w:r>
      <w:r>
        <w:br/>
      </w:r>
      <w:r>
        <w:br/>
        <w:t xml:space="preserve">A torrid, witty, and wickedly British tale of second chances, seduction, and social warfare, </w:t>
      </w:r>
      <w:r>
        <w:t>Elegance Never Retires is a love story soaked in champagne, scandal, and the kind of summer heat that never truly fades.</w:t>
      </w:r>
    </w:p>
    <w:sectPr w:rsidR="007259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36712">
    <w:abstractNumId w:val="8"/>
  </w:num>
  <w:num w:numId="2" w16cid:durableId="1256864746">
    <w:abstractNumId w:val="6"/>
  </w:num>
  <w:num w:numId="3" w16cid:durableId="1432968652">
    <w:abstractNumId w:val="5"/>
  </w:num>
  <w:num w:numId="4" w16cid:durableId="222722643">
    <w:abstractNumId w:val="4"/>
  </w:num>
  <w:num w:numId="5" w16cid:durableId="1851603349">
    <w:abstractNumId w:val="7"/>
  </w:num>
  <w:num w:numId="6" w16cid:durableId="583224616">
    <w:abstractNumId w:val="3"/>
  </w:num>
  <w:num w:numId="7" w16cid:durableId="1424254833">
    <w:abstractNumId w:val="2"/>
  </w:num>
  <w:num w:numId="8" w16cid:durableId="703211241">
    <w:abstractNumId w:val="1"/>
  </w:num>
  <w:num w:numId="9" w16cid:durableId="39559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A8D"/>
    <w:rsid w:val="0015074B"/>
    <w:rsid w:val="0029639D"/>
    <w:rsid w:val="00326F90"/>
    <w:rsid w:val="00725948"/>
    <w:rsid w:val="00AA1D8D"/>
    <w:rsid w:val="00B47730"/>
    <w:rsid w:val="00B82582"/>
    <w:rsid w:val="00C76963"/>
    <w:rsid w:val="00CB0664"/>
    <w:rsid w:val="00EF1C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6ECE42B-9374-4556-8226-F0F39C5C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1352</Characters>
  <Application>Microsoft Office Word</Application>
  <DocSecurity>0</DocSecurity>
  <Lines>31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Vaughan Mewis</cp:lastModifiedBy>
  <cp:revision>4</cp:revision>
  <dcterms:created xsi:type="dcterms:W3CDTF">2013-12-23T23:15:00Z</dcterms:created>
  <dcterms:modified xsi:type="dcterms:W3CDTF">2025-07-30T14:42:00Z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db0a88aa-875c-4691-9981-46fb694dcd24</vt:lpwstr>
  </property>
</Properties>
</file>