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8D83E" w14:textId="77777777" w:rsidR="00540A1B" w:rsidRDefault="002A6301">
      <w:pPr>
        <w:pStyle w:val="Heading1"/>
      </w:pPr>
      <w:r>
        <w:t>Elegance – Private Dining at Hickstead Showjumping</w:t>
      </w:r>
    </w:p>
    <w:p w14:paraId="4C6CB6BA" w14:textId="6C14CFD0" w:rsidR="00540A1B" w:rsidRDefault="002A6301">
      <w:r>
        <w:t>Beyond the clatter of hooves and the velvet parade of Hickstead’s elite, a different kind of spectacle unfolds</w:t>
      </w:r>
      <w:r w:rsidR="001B5CD0">
        <w:t xml:space="preserve">, </w:t>
      </w:r>
      <w:r>
        <w:t>one served with wine pairings, whispered glances, and scandalous dessert.</w:t>
      </w:r>
      <w:r>
        <w:br/>
      </w:r>
      <w:r>
        <w:br/>
        <w:t xml:space="preserve">Victoria </w:t>
      </w:r>
      <w:r w:rsidR="00E31573">
        <w:t>Beaucham</w:t>
      </w:r>
      <w:r w:rsidR="001D57B4">
        <w:t>p</w:t>
      </w:r>
      <w:r>
        <w:t>, sharp-witted and recently divorced, accepts a coveted invitation to the VIP dining suite overlooking the international showjumping arena. She expects polite conversation, overpriced rosé, and a weekend of elegant detachment. What she gets is Sebastian Ward</w:t>
      </w:r>
      <w:r w:rsidR="005949F9">
        <w:t xml:space="preserve">, </w:t>
      </w:r>
      <w:r>
        <w:t>equestrian sponsor, devastating charmer, and a man with more secrets than a royal bloodline.</w:t>
      </w:r>
      <w:r>
        <w:br/>
      </w:r>
      <w:r>
        <w:br/>
        <w:t>Their chemistry is instant. Their connection? Dangerous.</w:t>
      </w:r>
      <w:r>
        <w:br/>
      </w:r>
      <w:r>
        <w:br/>
        <w:t>Over five courses of British haute cuisine and carefully timed intermissions, flirtation becomes foreplay. Eyes linger. Knees touch. Beneath the linen and silverware, something far more primal begins to stir. As the tension outside builds toward the Grand Prix finale, inside the marquee, Victoria and Sebastian are riding toward their own collision.</w:t>
      </w:r>
      <w:r>
        <w:br/>
      </w:r>
      <w:r>
        <w:br/>
        <w:t xml:space="preserve">But this isn’t just about seduction. Sebastian is on the brink of financial ruin, with rivals circling and an exposé journalist watching his every move. Victoria, meanwhile, </w:t>
      </w:r>
      <w:proofErr w:type="spellStart"/>
      <w:r>
        <w:t>harbours</w:t>
      </w:r>
      <w:proofErr w:type="spellEnd"/>
      <w:r>
        <w:t xml:space="preserve"> a past link to the scandal he's desperate to bury.</w:t>
      </w:r>
      <w:r>
        <w:br/>
      </w:r>
      <w:r>
        <w:br/>
        <w:t>Loyalties blur. Motives twist. Passion combusts.</w:t>
      </w:r>
      <w:r>
        <w:br/>
      </w:r>
      <w:r>
        <w:br/>
        <w:t>By the time the showjumping trophy is raised, reputations will be shattered, secrets will be traded like currency, and one final, forbidden encounter might just bring down the entire house of cards.</w:t>
      </w:r>
      <w:r>
        <w:br/>
      </w:r>
      <w:r>
        <w:br/>
        <w:t>Set against the backdrop of Britain’s most prestigious equestrian event, *Elegance – Private Dining at Hickstead* is a heady blend of scandal, sophistication, and slow-burn temptation. Witty, sultry, and unapologetically British, this is a tale where private dining becomes a high-stakes game, and where every course brings you closer to surrender.</w:t>
      </w:r>
    </w:p>
    <w:sectPr w:rsidR="00540A1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4333766">
    <w:abstractNumId w:val="8"/>
  </w:num>
  <w:num w:numId="2" w16cid:durableId="812528613">
    <w:abstractNumId w:val="6"/>
  </w:num>
  <w:num w:numId="3" w16cid:durableId="982778308">
    <w:abstractNumId w:val="5"/>
  </w:num>
  <w:num w:numId="4" w16cid:durableId="728767975">
    <w:abstractNumId w:val="4"/>
  </w:num>
  <w:num w:numId="5" w16cid:durableId="1434980125">
    <w:abstractNumId w:val="7"/>
  </w:num>
  <w:num w:numId="6" w16cid:durableId="2002350220">
    <w:abstractNumId w:val="3"/>
  </w:num>
  <w:num w:numId="7" w16cid:durableId="267396202">
    <w:abstractNumId w:val="2"/>
  </w:num>
  <w:num w:numId="8" w16cid:durableId="1522620690">
    <w:abstractNumId w:val="1"/>
  </w:num>
  <w:num w:numId="9" w16cid:durableId="1080566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5CD0"/>
    <w:rsid w:val="001D57B4"/>
    <w:rsid w:val="0029639D"/>
    <w:rsid w:val="002A6301"/>
    <w:rsid w:val="00326F90"/>
    <w:rsid w:val="00540A1B"/>
    <w:rsid w:val="005949F9"/>
    <w:rsid w:val="00712032"/>
    <w:rsid w:val="00AA1D8D"/>
    <w:rsid w:val="00B47730"/>
    <w:rsid w:val="00B82582"/>
    <w:rsid w:val="00CB0664"/>
    <w:rsid w:val="00E3157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062061"/>
  <w14:defaultImageDpi w14:val="300"/>
  <w15:docId w15:val="{B6ECE42B-9374-4556-8226-F0F39C5C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1581</Characters>
  <Application>Microsoft Office Word</Application>
  <DocSecurity>0</DocSecurity>
  <Lines>32</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Vaughan Mewis</cp:lastModifiedBy>
  <cp:revision>6</cp:revision>
  <dcterms:created xsi:type="dcterms:W3CDTF">2013-12-23T23:15:00Z</dcterms:created>
  <dcterms:modified xsi:type="dcterms:W3CDTF">2025-07-30T15:04:00Z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9c20f103-7493-4000-82e0-3e86a9a66edc</vt:lpwstr>
  </property>
</Properties>
</file>