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6A09" w14:textId="77777777" w:rsidR="002A5BE4" w:rsidRPr="00694A8F" w:rsidRDefault="0066784E" w:rsidP="00694A8F">
      <w:pPr>
        <w:pStyle w:val="Heading1"/>
        <w:jc w:val="center"/>
        <w:rPr>
          <w:sz w:val="36"/>
          <w:szCs w:val="36"/>
        </w:rPr>
      </w:pPr>
      <w:r w:rsidRPr="00694A8F">
        <w:rPr>
          <w:sz w:val="36"/>
          <w:szCs w:val="36"/>
        </w:rPr>
        <w:t>JOIN US ON OUR JOURNEY</w:t>
      </w:r>
    </w:p>
    <w:p w14:paraId="3D9CED4E" w14:textId="77777777" w:rsidR="00FE3256" w:rsidRPr="00FE3256" w:rsidRDefault="00FE3256" w:rsidP="00FE3256"/>
    <w:p w14:paraId="234981A3" w14:textId="57604F1C" w:rsidR="002A5BE4" w:rsidRPr="0066784E" w:rsidRDefault="0066784E" w:rsidP="00694A8F">
      <w:pPr>
        <w:jc w:val="center"/>
        <w:rPr>
          <w:rFonts w:ascii="Aptos" w:hAnsi="Aptos"/>
          <w:sz w:val="28"/>
          <w:szCs w:val="28"/>
        </w:rPr>
      </w:pPr>
      <w:r w:rsidRPr="0066784E">
        <w:rPr>
          <w:rFonts w:ascii="Aptos" w:hAnsi="Aptos"/>
          <w:sz w:val="28"/>
          <w:szCs w:val="28"/>
        </w:rPr>
        <w:t>Quantum Scriptorium is not just a publishing house. It is a movement</w:t>
      </w:r>
      <w:r w:rsidR="008B69C7" w:rsidRPr="0066784E">
        <w:rPr>
          <w:rFonts w:ascii="Aptos" w:hAnsi="Aptos"/>
          <w:sz w:val="28"/>
          <w:szCs w:val="28"/>
        </w:rPr>
        <w:t>; a</w:t>
      </w:r>
      <w:r w:rsidRPr="0066784E">
        <w:rPr>
          <w:rFonts w:ascii="Aptos" w:hAnsi="Aptos"/>
          <w:sz w:val="28"/>
          <w:szCs w:val="28"/>
        </w:rPr>
        <w:t xml:space="preserve"> bold, independent imprint with the heart of a storyteller and the eye of an editor. We are growing </w:t>
      </w:r>
      <w:r w:rsidR="00694A8F" w:rsidRPr="0066784E">
        <w:rPr>
          <w:rFonts w:ascii="Aptos" w:hAnsi="Aptos"/>
          <w:sz w:val="28"/>
          <w:szCs w:val="28"/>
        </w:rPr>
        <w:t>rapidly, and we are seeking new voices - authors with compelling stories to share, or professionals eager to impart their expertise to</w:t>
      </w:r>
      <w:r w:rsidRPr="0066784E">
        <w:rPr>
          <w:rFonts w:ascii="Aptos" w:hAnsi="Aptos"/>
          <w:sz w:val="28"/>
          <w:szCs w:val="28"/>
        </w:rPr>
        <w:t xml:space="preserve"> the world.</w:t>
      </w:r>
      <w:r w:rsidRPr="0066784E">
        <w:rPr>
          <w:rFonts w:ascii="Aptos" w:hAnsi="Aptos"/>
          <w:sz w:val="28"/>
          <w:szCs w:val="28"/>
        </w:rPr>
        <w:br/>
      </w:r>
      <w:r w:rsidRPr="0066784E">
        <w:rPr>
          <w:rFonts w:ascii="Aptos" w:hAnsi="Aptos"/>
          <w:sz w:val="28"/>
          <w:szCs w:val="28"/>
        </w:rPr>
        <w:br/>
        <w:t xml:space="preserve">You do not need to be a full-time writer. </w:t>
      </w:r>
      <w:r w:rsidR="00694A8F" w:rsidRPr="0066784E">
        <w:rPr>
          <w:rFonts w:ascii="Aptos" w:hAnsi="Aptos"/>
          <w:sz w:val="28"/>
          <w:szCs w:val="28"/>
        </w:rPr>
        <w:t>Many</w:t>
      </w:r>
      <w:r w:rsidRPr="0066784E">
        <w:rPr>
          <w:rFonts w:ascii="Aptos" w:hAnsi="Aptos"/>
          <w:sz w:val="28"/>
          <w:szCs w:val="28"/>
        </w:rPr>
        <w:t xml:space="preserve"> of our best authors are not. They are doctors, educators, counsellors, business leaders, parents, and survivors</w:t>
      </w:r>
      <w:r w:rsidR="00694A8F" w:rsidRPr="0066784E">
        <w:rPr>
          <w:rFonts w:ascii="Aptos" w:hAnsi="Aptos"/>
          <w:sz w:val="28"/>
          <w:szCs w:val="28"/>
        </w:rPr>
        <w:t xml:space="preserve">, </w:t>
      </w:r>
      <w:r w:rsidRPr="0066784E">
        <w:rPr>
          <w:rFonts w:ascii="Aptos" w:hAnsi="Aptos"/>
          <w:sz w:val="28"/>
          <w:szCs w:val="28"/>
        </w:rPr>
        <w:t>people with deep insight and lived experience. They are under pressure, short on time, but rich in truth. What they need is a publishing team that respects their time, hones their message, and makes the process possible.</w:t>
      </w:r>
      <w:r w:rsidRPr="0066784E">
        <w:rPr>
          <w:rFonts w:ascii="Aptos" w:hAnsi="Aptos"/>
          <w:sz w:val="28"/>
          <w:szCs w:val="28"/>
        </w:rPr>
        <w:br/>
      </w:r>
      <w:r w:rsidRPr="0066784E">
        <w:rPr>
          <w:rFonts w:ascii="Aptos" w:hAnsi="Aptos"/>
          <w:sz w:val="28"/>
          <w:szCs w:val="28"/>
        </w:rPr>
        <w:br/>
        <w:t>That is what we do at Quantum Scriptorium. We work quickly, clearly, and collaboratively. We help you develop your manuscript, package it beautifully, and launch it with impact. We are not interested in fluff or fakery. We are here to support the voices that matter</w:t>
      </w:r>
      <w:r w:rsidR="00694A8F" w:rsidRPr="0066784E">
        <w:rPr>
          <w:rFonts w:ascii="Aptos" w:hAnsi="Aptos"/>
          <w:sz w:val="28"/>
          <w:szCs w:val="28"/>
        </w:rPr>
        <w:t xml:space="preserve">, </w:t>
      </w:r>
      <w:r w:rsidRPr="0066784E">
        <w:rPr>
          <w:rFonts w:ascii="Aptos" w:hAnsi="Aptos"/>
          <w:sz w:val="28"/>
          <w:szCs w:val="28"/>
        </w:rPr>
        <w:t>those with substance, heart, and relevance.</w:t>
      </w:r>
      <w:r w:rsidRPr="0066784E">
        <w:rPr>
          <w:rFonts w:ascii="Aptos" w:hAnsi="Aptos"/>
          <w:sz w:val="28"/>
          <w:szCs w:val="28"/>
        </w:rPr>
        <w:br/>
      </w:r>
      <w:r w:rsidRPr="0066784E">
        <w:rPr>
          <w:rFonts w:ascii="Aptos" w:hAnsi="Aptos"/>
          <w:sz w:val="28"/>
          <w:szCs w:val="28"/>
        </w:rPr>
        <w:br/>
        <w:t xml:space="preserve">We particularly welcome authors who have </w:t>
      </w:r>
      <w:r w:rsidR="00694A8F" w:rsidRPr="0066784E">
        <w:rPr>
          <w:rFonts w:ascii="Aptos" w:hAnsi="Aptos"/>
          <w:sz w:val="28"/>
          <w:szCs w:val="28"/>
        </w:rPr>
        <w:t xml:space="preserve">experienced trauma or undergone </w:t>
      </w:r>
      <w:r w:rsidRPr="0066784E">
        <w:rPr>
          <w:rFonts w:ascii="Aptos" w:hAnsi="Aptos"/>
          <w:sz w:val="28"/>
          <w:szCs w:val="28"/>
        </w:rPr>
        <w:t>transformation. We want professionals with insights the world genuinely needs. We are also open to compelling fiction, as long as it is grounded in emotional or historical truth.</w:t>
      </w:r>
      <w:r w:rsidRPr="0066784E">
        <w:rPr>
          <w:rFonts w:ascii="Aptos" w:hAnsi="Aptos"/>
          <w:sz w:val="28"/>
          <w:szCs w:val="28"/>
        </w:rPr>
        <w:br/>
      </w:r>
      <w:r w:rsidRPr="0066784E">
        <w:rPr>
          <w:rFonts w:ascii="Aptos" w:hAnsi="Aptos"/>
          <w:sz w:val="28"/>
          <w:szCs w:val="28"/>
        </w:rPr>
        <w:br/>
        <w:t xml:space="preserve">What we avoid is simple: time-wasters, copycats, self-proclaimed gurus, and Karens. We value clarity, authenticity, and meaning. If </w:t>
      </w:r>
      <w:r w:rsidR="00694A8F" w:rsidRPr="0066784E">
        <w:rPr>
          <w:rFonts w:ascii="Aptos" w:hAnsi="Aptos"/>
          <w:sz w:val="28"/>
          <w:szCs w:val="28"/>
        </w:rPr>
        <w:t>you're ready to share something honest, we're</w:t>
      </w:r>
      <w:r w:rsidRPr="0066784E">
        <w:rPr>
          <w:rFonts w:ascii="Aptos" w:hAnsi="Aptos"/>
          <w:sz w:val="28"/>
          <w:szCs w:val="28"/>
        </w:rPr>
        <w:t xml:space="preserve"> </w:t>
      </w:r>
      <w:r w:rsidR="00694A8F" w:rsidRPr="0066784E">
        <w:rPr>
          <w:rFonts w:ascii="Aptos" w:hAnsi="Aptos"/>
          <w:sz w:val="28"/>
          <w:szCs w:val="28"/>
        </w:rPr>
        <w:t>prepared</w:t>
      </w:r>
      <w:r w:rsidRPr="0066784E">
        <w:rPr>
          <w:rFonts w:ascii="Aptos" w:hAnsi="Aptos"/>
          <w:sz w:val="28"/>
          <w:szCs w:val="28"/>
        </w:rPr>
        <w:t xml:space="preserve"> to help you shape it into a book that counts.</w:t>
      </w:r>
      <w:r w:rsidRPr="0066784E">
        <w:rPr>
          <w:rFonts w:ascii="Aptos" w:hAnsi="Aptos"/>
          <w:sz w:val="28"/>
          <w:szCs w:val="28"/>
        </w:rPr>
        <w:br/>
      </w:r>
      <w:r w:rsidRPr="0066784E">
        <w:rPr>
          <w:rFonts w:ascii="Aptos" w:hAnsi="Aptos"/>
          <w:sz w:val="28"/>
          <w:szCs w:val="28"/>
        </w:rPr>
        <w:br/>
        <w:t>Quantum Scriptorium is where voices become vision. If you feel the pull to tell your story or pass on your wisdom, this is your moment. Join us.</w:t>
      </w:r>
    </w:p>
    <w:sectPr w:rsidR="002A5BE4" w:rsidRPr="0066784E" w:rsidSect="00367990">
      <w:pgSz w:w="12240" w:h="15840"/>
      <w:pgMar w:top="306" w:right="1797" w:bottom="1440" w:left="1797"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6A73" w14:textId="77777777" w:rsidR="008B69C7" w:rsidRDefault="008B69C7" w:rsidP="008B69C7">
      <w:pPr>
        <w:spacing w:after="0" w:line="240" w:lineRule="auto"/>
      </w:pPr>
      <w:r>
        <w:separator/>
      </w:r>
    </w:p>
  </w:endnote>
  <w:endnote w:type="continuationSeparator" w:id="0">
    <w:p w14:paraId="6409CD85" w14:textId="77777777" w:rsidR="008B69C7" w:rsidRDefault="008B69C7" w:rsidP="008B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2B0B" w14:textId="77777777" w:rsidR="008B69C7" w:rsidRDefault="008B69C7" w:rsidP="008B69C7">
      <w:pPr>
        <w:spacing w:after="0" w:line="240" w:lineRule="auto"/>
      </w:pPr>
      <w:r>
        <w:separator/>
      </w:r>
    </w:p>
  </w:footnote>
  <w:footnote w:type="continuationSeparator" w:id="0">
    <w:p w14:paraId="799DC0C6" w14:textId="77777777" w:rsidR="008B69C7" w:rsidRDefault="008B69C7" w:rsidP="008B6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60534">
    <w:abstractNumId w:val="8"/>
  </w:num>
  <w:num w:numId="2" w16cid:durableId="1055356636">
    <w:abstractNumId w:val="6"/>
  </w:num>
  <w:num w:numId="3" w16cid:durableId="1136291052">
    <w:abstractNumId w:val="5"/>
  </w:num>
  <w:num w:numId="4" w16cid:durableId="2081976150">
    <w:abstractNumId w:val="4"/>
  </w:num>
  <w:num w:numId="5" w16cid:durableId="1419134440">
    <w:abstractNumId w:val="7"/>
  </w:num>
  <w:num w:numId="6" w16cid:durableId="1406997454">
    <w:abstractNumId w:val="3"/>
  </w:num>
  <w:num w:numId="7" w16cid:durableId="1293243633">
    <w:abstractNumId w:val="2"/>
  </w:num>
  <w:num w:numId="8" w16cid:durableId="764568255">
    <w:abstractNumId w:val="1"/>
  </w:num>
  <w:num w:numId="9" w16cid:durableId="15127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A5BE4"/>
    <w:rsid w:val="00326F90"/>
    <w:rsid w:val="00367990"/>
    <w:rsid w:val="0066784E"/>
    <w:rsid w:val="00694A8F"/>
    <w:rsid w:val="008B69C7"/>
    <w:rsid w:val="00AA1D8D"/>
    <w:rsid w:val="00B47730"/>
    <w:rsid w:val="00CB0664"/>
    <w:rsid w:val="00E83699"/>
    <w:rsid w:val="00FC693F"/>
    <w:rsid w:val="00FE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C146FD04-5A1E-44D4-8339-2BD41B10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1392</Characters>
  <Application>Microsoft Office Word</Application>
  <DocSecurity>0</DocSecurity>
  <Lines>29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Vaughan Mewis</cp:lastModifiedBy>
  <cp:revision>6</cp:revision>
  <dcterms:created xsi:type="dcterms:W3CDTF">2013-12-23T23:15:00Z</dcterms:created>
  <dcterms:modified xsi:type="dcterms:W3CDTF">2025-05-21T07:10:00Z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89e42572-ab9e-4f58-9688-2ae969fe8977</vt:lpwstr>
  </property>
</Properties>
</file>